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26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839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Смирнова Игоря Аркадьевича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16.04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Смирнов И.А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188105862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>13101</w:t>
      </w:r>
      <w:r>
        <w:rPr>
          <w:rFonts w:ascii="Times New Roman" w:eastAsia="Times New Roman" w:hAnsi="Times New Roman" w:cs="Times New Roman"/>
        </w:rPr>
        <w:t xml:space="preserve">6771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Смирнов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Смирнова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отчетом об отслеживании почтового отправления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Смирнова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Смирнова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Смирнова Игоря Аркадьевича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0412365400765008392420146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5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32">
    <w:name w:val="cat-UserDefined grp-2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